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2-16</w:t>
      </w:r>
      <w:r>
        <w:rPr>
          <w:rFonts w:ascii="Times New Roman" w:eastAsia="Times New Roman" w:hAnsi="Times New Roman" w:cs="Times New Roman"/>
          <w:sz w:val="26"/>
          <w:szCs w:val="26"/>
        </w:rPr>
        <w:t>/2806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0080-</w:t>
      </w:r>
      <w:r>
        <w:rPr>
          <w:rStyle w:val="cat-PhoneNumbergrp-12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13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>
        <w:rPr>
          <w:rStyle w:val="cat-UserDefinedgrp-1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</w:t>
      </w:r>
      <w:r>
        <w:rPr>
          <w:rFonts w:ascii="Times New Roman" w:eastAsia="Times New Roman" w:hAnsi="Times New Roman" w:cs="Times New Roman"/>
          <w:sz w:val="28"/>
          <w:szCs w:val="28"/>
        </w:rPr>
        <w:t>нии неосновательного обогащения,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>
        <w:rPr>
          <w:rStyle w:val="cat-UserDefinedgrp-1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неосновательного обогащения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Закирова </w:t>
      </w:r>
      <w:r>
        <w:rPr>
          <w:rStyle w:val="cat-UserDefinedgrp-1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UserDefinedgrp-1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неосновательное обогащение за период с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1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1rplc-2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доход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ударственную пошлину в размере </w:t>
      </w:r>
      <w:r>
        <w:rPr>
          <w:rStyle w:val="cat-Sumgrp-10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>ийског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автономного округа-Югры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232.4 Гражданского процессуального кодекса Российской Федерации по заявлению лиц, участвующих в деле, их представителей или в случае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8rplc-2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8rplc-2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76093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2rplc-0">
    <w:name w:val="cat-PhoneNumber grp-12 rplc-0"/>
    <w:basedOn w:val="DefaultParagraphFont"/>
  </w:style>
  <w:style w:type="character" w:customStyle="1" w:styleId="cat-PhoneNumbergrp-13rplc-1">
    <w:name w:val="cat-PhoneNumber grp-13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UserDefinedgrp-15rplc-7">
    <w:name w:val="cat-UserDefined grp-15 rplc-7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7rplc-11">
    <w:name w:val="cat-UserDefined grp-17 rplc-11"/>
    <w:basedOn w:val="DefaultParagraphFont"/>
  </w:style>
  <w:style w:type="character" w:customStyle="1" w:styleId="cat-PassportDatagrp-11rplc-12">
    <w:name w:val="cat-PassportData grp-11 rplc-12"/>
    <w:basedOn w:val="DefaultParagraphFont"/>
  </w:style>
  <w:style w:type="character" w:customStyle="1" w:styleId="cat-ExternalSystemDefinedgrp-14rplc-13">
    <w:name w:val="cat-ExternalSystemDefined grp-14 rplc-13"/>
    <w:basedOn w:val="DefaultParagraphFont"/>
  </w:style>
  <w:style w:type="character" w:customStyle="1" w:styleId="cat-UserDefinedgrp-16rplc-14">
    <w:name w:val="cat-UserDefined grp-16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Sumgrp-9rplc-17">
    <w:name w:val="cat-Sum grp-9 rplc-17"/>
    <w:basedOn w:val="DefaultParagraphFont"/>
  </w:style>
  <w:style w:type="character" w:customStyle="1" w:styleId="cat-FIOgrp-7rplc-18">
    <w:name w:val="cat-FIO grp-7 rplc-18"/>
    <w:basedOn w:val="DefaultParagraphFont"/>
  </w:style>
  <w:style w:type="character" w:customStyle="1" w:styleId="cat-UserDefinedgrp-17rplc-19">
    <w:name w:val="cat-UserDefined grp-17 rplc-19"/>
    <w:basedOn w:val="DefaultParagraphFont"/>
  </w:style>
  <w:style w:type="character" w:customStyle="1" w:styleId="cat-PassportDatagrp-11rplc-20">
    <w:name w:val="cat-PassportData grp-11 rplc-20"/>
    <w:basedOn w:val="DefaultParagraphFont"/>
  </w:style>
  <w:style w:type="character" w:customStyle="1" w:styleId="cat-ExternalSystemDefinedgrp-14rplc-21">
    <w:name w:val="cat-ExternalSystemDefined grp-14 rplc-21"/>
    <w:basedOn w:val="DefaultParagraphFont"/>
  </w:style>
  <w:style w:type="character" w:customStyle="1" w:styleId="cat-Sumgrp-10rplc-22">
    <w:name w:val="cat-Sum grp-10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8rplc-24">
    <w:name w:val="cat-FIO grp-8 rplc-24"/>
    <w:basedOn w:val="DefaultParagraphFont"/>
  </w:style>
  <w:style w:type="character" w:customStyle="1" w:styleId="cat-FIOgrp-8rplc-25">
    <w:name w:val="cat-FIO grp-8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546D0-141E-4AB4-9A45-F604AED7949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